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24864" w14:textId="77777777" w:rsidR="00807C77" w:rsidRPr="00833106" w:rsidRDefault="00D87003" w:rsidP="00807C77">
      <w:pPr>
        <w:pStyle w:val="Heading1"/>
        <w:rPr>
          <w:rFonts w:ascii="Times New Roman" w:hAnsi="Times New Roman" w:cs="Times New Roman"/>
        </w:rPr>
      </w:pPr>
      <w:r w:rsidRPr="00833106">
        <w:rPr>
          <w:rFonts w:ascii="Times New Roman" w:hAnsi="Times New Roman" w:cs="Times New Roman"/>
        </w:rPr>
        <w:t>Research Paper Submission Guideline</w:t>
      </w:r>
    </w:p>
    <w:p w14:paraId="74C317D1" w14:textId="48A4DB22" w:rsidR="00EA392C" w:rsidRPr="00833106" w:rsidRDefault="00EA392C" w:rsidP="00367BC8">
      <w:pPr>
        <w:pStyle w:val="Heading2"/>
        <w:rPr>
          <w:rFonts w:ascii="Times New Roman" w:hAnsi="Times New Roman" w:cs="Times New Roman"/>
        </w:rPr>
      </w:pPr>
      <w:r w:rsidRPr="00833106">
        <w:rPr>
          <w:rFonts w:ascii="Times New Roman" w:hAnsi="Times New Roman" w:cs="Times New Roman"/>
        </w:rPr>
        <w:t xml:space="preserve"> Formatting Summary</w:t>
      </w:r>
    </w:p>
    <w:p w14:paraId="7B75961F" w14:textId="05D9FC9E" w:rsidR="00EA392C" w:rsidRPr="00833106" w:rsidRDefault="00EA392C" w:rsidP="00EA392C">
      <w:pPr>
        <w:spacing w:after="120" w:line="360" w:lineRule="auto"/>
        <w:rPr>
          <w:rFonts w:cs="Times New Roman"/>
        </w:rPr>
      </w:pPr>
      <w:r w:rsidRPr="00833106">
        <w:rPr>
          <w:rFonts w:cs="Times New Roman"/>
        </w:rPr>
        <w:t>Font: Times New Roman, 12 pt</w:t>
      </w:r>
      <w:r w:rsidRPr="00833106">
        <w:rPr>
          <w:rFonts w:cs="Times New Roman"/>
        </w:rPr>
        <w:br/>
        <w:t xml:space="preserve">Spacing: </w:t>
      </w:r>
      <w:r w:rsidRPr="00833106">
        <w:rPr>
          <w:rFonts w:cs="Times New Roman"/>
          <w:lang w:val="en-IN"/>
        </w:rPr>
        <w:t xml:space="preserve"> Double-spaced</w:t>
      </w:r>
      <w:r w:rsidRPr="00833106">
        <w:rPr>
          <w:rFonts w:cs="Times New Roman"/>
        </w:rPr>
        <w:br/>
        <w:t>Margins: 1 inch on all sides</w:t>
      </w:r>
      <w:r w:rsidRPr="00833106">
        <w:rPr>
          <w:rFonts w:cs="Times New Roman"/>
        </w:rPr>
        <w:br/>
        <w:t>Alignment: Justified (left for headings)</w:t>
      </w:r>
      <w:r w:rsidRPr="00833106">
        <w:rPr>
          <w:rFonts w:cs="Times New Roman"/>
        </w:rPr>
        <w:br/>
        <w:t>Paper: A4</w:t>
      </w:r>
      <w:r w:rsidRPr="00833106">
        <w:rPr>
          <w:rFonts w:cs="Times New Roman"/>
        </w:rPr>
        <w:br/>
        <w:t>Page Numbers: Bottom center</w:t>
      </w:r>
      <w:r w:rsidR="00F321BF">
        <w:rPr>
          <w:rFonts w:cs="Times New Roman"/>
        </w:rPr>
        <w:t xml:space="preserve"> and add Top</w:t>
      </w:r>
      <w:r w:rsidR="001C1EEE">
        <w:rPr>
          <w:rFonts w:cs="Times New Roman"/>
        </w:rPr>
        <w:t xml:space="preserve"> of the page</w:t>
      </w:r>
      <w:r w:rsidR="00F321BF">
        <w:rPr>
          <w:rFonts w:cs="Times New Roman"/>
        </w:rPr>
        <w:t xml:space="preserve"> title</w:t>
      </w:r>
      <w:r w:rsidR="002762D8">
        <w:rPr>
          <w:rFonts w:cs="Times New Roman"/>
        </w:rPr>
        <w:t xml:space="preserve"> (each page)</w:t>
      </w:r>
    </w:p>
    <w:p w14:paraId="690D245C" w14:textId="351FFB19" w:rsidR="00EA392C" w:rsidRPr="00833106" w:rsidRDefault="00EA392C" w:rsidP="00EA392C">
      <w:pPr>
        <w:spacing w:after="120" w:line="360" w:lineRule="auto"/>
        <w:rPr>
          <w:rFonts w:cs="Times New Roman"/>
          <w:lang w:val="en-IN"/>
        </w:rPr>
      </w:pPr>
      <w:r w:rsidRPr="00833106">
        <w:rPr>
          <w:rFonts w:cs="Times New Roman"/>
          <w:b/>
          <w:bCs/>
        </w:rPr>
        <w:t>Word Limit</w:t>
      </w:r>
      <w:r w:rsidRPr="00833106">
        <w:rPr>
          <w:rFonts w:cs="Times New Roman"/>
        </w:rPr>
        <w:t xml:space="preserve">: Not more than </w:t>
      </w:r>
      <w:r w:rsidRPr="00833106">
        <w:rPr>
          <w:rFonts w:cs="Times New Roman"/>
          <w:b/>
          <w:bCs/>
        </w:rPr>
        <w:t>7,000 words</w:t>
      </w:r>
      <w:r w:rsidR="00056990">
        <w:rPr>
          <w:rFonts w:cs="Times New Roman"/>
          <w:b/>
          <w:bCs/>
        </w:rPr>
        <w:t xml:space="preserve"> (Including Abstract &amp; Reference)</w:t>
      </w:r>
    </w:p>
    <w:p w14:paraId="5F8D9D51" w14:textId="77777777" w:rsidR="00D87003" w:rsidRPr="009557D6" w:rsidRDefault="00D87003" w:rsidP="00D87003">
      <w:pPr>
        <w:pStyle w:val="Heading2"/>
        <w:rPr>
          <w:rFonts w:ascii="Times New Roman" w:hAnsi="Times New Roman" w:cs="Times New Roman"/>
        </w:rPr>
      </w:pPr>
      <w:r w:rsidRPr="009557D6">
        <w:rPr>
          <w:rFonts w:ascii="Times New Roman" w:hAnsi="Times New Roman" w:cs="Times New Roman"/>
        </w:rPr>
        <w:t xml:space="preserve">STYLE AND PUNCTUATION MUST BE IN ACCORDANCE WITH THE FOLLOWING </w:t>
      </w:r>
    </w:p>
    <w:p w14:paraId="56D9148A" w14:textId="77777777" w:rsidR="00D87003" w:rsidRDefault="00D87003" w:rsidP="00D87003">
      <w:pPr>
        <w:pStyle w:val="Heading2"/>
        <w:numPr>
          <w:ilvl w:val="0"/>
          <w:numId w:val="31"/>
        </w:numPr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CB1480">
        <w:rPr>
          <w:rFonts w:ascii="Times New Roman" w:hAnsi="Times New Roman" w:cs="Times New Roman"/>
          <w:b w:val="0"/>
          <w:bCs w:val="0"/>
          <w:color w:val="auto"/>
        </w:rPr>
        <w:t>Uniform Font: Times New Roman, Font Size: 12; Black</w:t>
      </w:r>
    </w:p>
    <w:p w14:paraId="60F5C7B3" w14:textId="77777777" w:rsidR="00D87003" w:rsidRDefault="00D87003" w:rsidP="00D87003">
      <w:pPr>
        <w:pStyle w:val="Heading2"/>
        <w:numPr>
          <w:ilvl w:val="0"/>
          <w:numId w:val="31"/>
        </w:numPr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CB1480">
        <w:rPr>
          <w:rFonts w:ascii="Times New Roman" w:hAnsi="Times New Roman" w:cs="Times New Roman"/>
          <w:b w:val="0"/>
          <w:bCs w:val="0"/>
          <w:color w:val="auto"/>
        </w:rPr>
        <w:t>Tables Font: Times New Roman, Font Size 12</w:t>
      </w:r>
    </w:p>
    <w:p w14:paraId="4FFB0880" w14:textId="0B474AFF" w:rsidR="00D87003" w:rsidRDefault="00D87003" w:rsidP="00D87003">
      <w:pPr>
        <w:pStyle w:val="Heading2"/>
        <w:numPr>
          <w:ilvl w:val="0"/>
          <w:numId w:val="31"/>
        </w:numPr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CB1480">
        <w:rPr>
          <w:rFonts w:ascii="Times New Roman" w:hAnsi="Times New Roman" w:cs="Times New Roman"/>
          <w:b w:val="0"/>
          <w:bCs w:val="0"/>
          <w:color w:val="auto"/>
        </w:rPr>
        <w:t>The table title should be at the Top of the table. Example:</w:t>
      </w:r>
    </w:p>
    <w:p w14:paraId="6C81F49C" w14:textId="77777777" w:rsidR="00D87003" w:rsidRDefault="00D87003" w:rsidP="00D87003">
      <w:pPr>
        <w:pStyle w:val="Heading2"/>
        <w:numPr>
          <w:ilvl w:val="0"/>
          <w:numId w:val="31"/>
        </w:numPr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CB1480">
        <w:rPr>
          <w:rFonts w:ascii="Times New Roman" w:hAnsi="Times New Roman" w:cs="Times New Roman"/>
          <w:b w:val="0"/>
          <w:bCs w:val="0"/>
          <w:color w:val="auto"/>
        </w:rPr>
        <w:t xml:space="preserve">Table 1. Sugarcane Disease Information </w:t>
      </w:r>
    </w:p>
    <w:p w14:paraId="5091E3E8" w14:textId="77777777" w:rsidR="00D87003" w:rsidRDefault="00D87003" w:rsidP="00D87003">
      <w:pPr>
        <w:pStyle w:val="Heading2"/>
        <w:numPr>
          <w:ilvl w:val="0"/>
          <w:numId w:val="31"/>
        </w:numPr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CB1480">
        <w:rPr>
          <w:rFonts w:ascii="Times New Roman" w:hAnsi="Times New Roman" w:cs="Times New Roman"/>
          <w:b w:val="0"/>
          <w:bCs w:val="0"/>
          <w:color w:val="auto"/>
        </w:rPr>
        <w:t xml:space="preserve">Figure(s) Font: Times New Roman, Font Size 12 </w:t>
      </w:r>
    </w:p>
    <w:p w14:paraId="07E11007" w14:textId="4D8F3DEB" w:rsidR="00D87003" w:rsidRDefault="00D87003" w:rsidP="00D87003">
      <w:pPr>
        <w:pStyle w:val="Heading2"/>
        <w:numPr>
          <w:ilvl w:val="0"/>
          <w:numId w:val="31"/>
        </w:numPr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CB1480">
        <w:rPr>
          <w:rFonts w:ascii="Times New Roman" w:hAnsi="Times New Roman" w:cs="Times New Roman"/>
          <w:b w:val="0"/>
          <w:bCs w:val="0"/>
          <w:color w:val="auto"/>
        </w:rPr>
        <w:t xml:space="preserve">The Figure title should be at the Top of the Figure. Example: </w:t>
      </w:r>
    </w:p>
    <w:p w14:paraId="6030A0BA" w14:textId="77777777" w:rsidR="00D87003" w:rsidRDefault="00D87003" w:rsidP="00D87003">
      <w:pPr>
        <w:pStyle w:val="Heading2"/>
        <w:numPr>
          <w:ilvl w:val="0"/>
          <w:numId w:val="31"/>
        </w:numPr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CB1480">
        <w:rPr>
          <w:rFonts w:ascii="Times New Roman" w:hAnsi="Times New Roman" w:cs="Times New Roman"/>
          <w:b w:val="0"/>
          <w:bCs w:val="0"/>
          <w:color w:val="auto"/>
        </w:rPr>
        <w:t xml:space="preserve">Figure 1. The Conversion Funnel </w:t>
      </w:r>
    </w:p>
    <w:p w14:paraId="4492E4A6" w14:textId="73278110" w:rsidR="00D87003" w:rsidRDefault="00D87003" w:rsidP="00D87003">
      <w:pPr>
        <w:pStyle w:val="Heading2"/>
        <w:numPr>
          <w:ilvl w:val="0"/>
          <w:numId w:val="31"/>
        </w:numPr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CB1480">
        <w:rPr>
          <w:rFonts w:ascii="Times New Roman" w:hAnsi="Times New Roman" w:cs="Times New Roman"/>
          <w:b w:val="0"/>
          <w:bCs w:val="0"/>
          <w:color w:val="auto"/>
        </w:rPr>
        <w:t xml:space="preserve">Main Heading should be written as: RESULTS AND DISCUSSION </w:t>
      </w:r>
    </w:p>
    <w:p w14:paraId="525A8F6B" w14:textId="773CD0E9" w:rsidR="00D87003" w:rsidRPr="00CB1480" w:rsidRDefault="00D87003" w:rsidP="00D87003">
      <w:pPr>
        <w:pStyle w:val="Heading2"/>
        <w:numPr>
          <w:ilvl w:val="0"/>
          <w:numId w:val="31"/>
        </w:numPr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CB1480">
        <w:rPr>
          <w:rFonts w:ascii="Times New Roman" w:hAnsi="Times New Roman" w:cs="Times New Roman"/>
          <w:b w:val="0"/>
          <w:bCs w:val="0"/>
          <w:color w:val="auto"/>
        </w:rPr>
        <w:t>Sub Heading should be written as: Interpretation</w:t>
      </w:r>
    </w:p>
    <w:p w14:paraId="5715A761" w14:textId="77777777" w:rsidR="00EA392C" w:rsidRPr="00833106" w:rsidRDefault="00EA392C" w:rsidP="00EA392C">
      <w:pPr>
        <w:rPr>
          <w:rFonts w:cs="Times New Roman"/>
        </w:rPr>
      </w:pPr>
    </w:p>
    <w:p w14:paraId="2951832B" w14:textId="1A51654F" w:rsidR="009B3131" w:rsidRPr="00833106" w:rsidRDefault="009B3131" w:rsidP="00EA392C">
      <w:pPr>
        <w:pStyle w:val="ListParagraph"/>
        <w:numPr>
          <w:ilvl w:val="0"/>
          <w:numId w:val="19"/>
        </w:numPr>
        <w:spacing w:after="120" w:line="360" w:lineRule="auto"/>
        <w:rPr>
          <w:rFonts w:cs="Times New Roman"/>
          <w:b/>
          <w:bCs/>
          <w:color w:val="4F81BD" w:themeColor="accent1"/>
          <w:lang w:val="en-IN"/>
        </w:rPr>
      </w:pPr>
      <w:r w:rsidRPr="00833106">
        <w:rPr>
          <w:rFonts w:cs="Times New Roman"/>
          <w:b/>
          <w:bCs/>
          <w:color w:val="4F81BD" w:themeColor="accent1"/>
          <w:lang w:val="en-IN"/>
        </w:rPr>
        <w:t xml:space="preserve"> Title Page</w:t>
      </w:r>
    </w:p>
    <w:p w14:paraId="663A5D2E" w14:textId="63E02F3B" w:rsidR="001C1EEE" w:rsidRDefault="001C1EEE" w:rsidP="002762D8">
      <w:p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First </w:t>
      </w:r>
      <w:proofErr w:type="gramStart"/>
      <w:r>
        <w:rPr>
          <w:rFonts w:cs="Times New Roman"/>
        </w:rPr>
        <w:t xml:space="preserve">page </w:t>
      </w:r>
      <w:r w:rsidR="00367BC8">
        <w:rPr>
          <w:rFonts w:cs="Times New Roman"/>
        </w:rPr>
        <w:t>:</w:t>
      </w:r>
      <w:proofErr w:type="gramEnd"/>
      <w:r w:rsidR="00367BC8">
        <w:rPr>
          <w:rFonts w:cs="Times New Roman"/>
        </w:rPr>
        <w:t xml:space="preserve"> only add title name and Author detail</w:t>
      </w:r>
    </w:p>
    <w:p w14:paraId="557915FC" w14:textId="16BCDB6B" w:rsidR="00C01E57" w:rsidRPr="002762D8" w:rsidRDefault="00D87003" w:rsidP="002762D8">
      <w:pPr>
        <w:spacing w:after="0" w:line="360" w:lineRule="auto"/>
        <w:rPr>
          <w:rFonts w:cs="Times New Roman"/>
        </w:rPr>
      </w:pPr>
      <w:r w:rsidRPr="002762D8">
        <w:rPr>
          <w:rFonts w:cs="Times New Roman"/>
        </w:rPr>
        <w:t>The title page must include:</w:t>
      </w:r>
    </w:p>
    <w:p w14:paraId="4AFA2381" w14:textId="5ADB3DA7" w:rsidR="00B41D12" w:rsidRPr="002762D8" w:rsidRDefault="00B41D12" w:rsidP="002762D8">
      <w:pPr>
        <w:pStyle w:val="ListParagraph"/>
        <w:numPr>
          <w:ilvl w:val="0"/>
          <w:numId w:val="29"/>
        </w:numPr>
        <w:spacing w:after="0" w:line="360" w:lineRule="auto"/>
        <w:rPr>
          <w:rFonts w:cs="Times New Roman"/>
          <w:lang w:val="en-IN"/>
        </w:rPr>
      </w:pPr>
      <w:r w:rsidRPr="002762D8">
        <w:rPr>
          <w:rFonts w:cs="Times New Roman"/>
          <w:lang w:val="en-IN"/>
        </w:rPr>
        <w:t>Full name(s) of all authors (first, middle, last)</w:t>
      </w:r>
    </w:p>
    <w:p w14:paraId="7930E207" w14:textId="1957BD7F" w:rsidR="00B41D12" w:rsidRPr="002762D8" w:rsidRDefault="00B41D12" w:rsidP="002762D8">
      <w:pPr>
        <w:pStyle w:val="ListParagraph"/>
        <w:numPr>
          <w:ilvl w:val="0"/>
          <w:numId w:val="29"/>
        </w:numPr>
        <w:spacing w:after="0" w:line="360" w:lineRule="auto"/>
        <w:rPr>
          <w:rFonts w:cs="Times New Roman"/>
          <w:lang w:val="en-IN"/>
        </w:rPr>
      </w:pPr>
      <w:r w:rsidRPr="002762D8">
        <w:rPr>
          <w:rFonts w:cs="Times New Roman"/>
          <w:lang w:val="en-IN"/>
        </w:rPr>
        <w:t>Designation and Department</w:t>
      </w:r>
    </w:p>
    <w:p w14:paraId="635C2266" w14:textId="4B913467" w:rsidR="00B41D12" w:rsidRPr="002762D8" w:rsidRDefault="00B41D12" w:rsidP="002762D8">
      <w:pPr>
        <w:pStyle w:val="ListParagraph"/>
        <w:numPr>
          <w:ilvl w:val="0"/>
          <w:numId w:val="29"/>
        </w:numPr>
        <w:spacing w:after="0" w:line="360" w:lineRule="auto"/>
        <w:rPr>
          <w:rFonts w:cs="Times New Roman"/>
          <w:lang w:val="en-IN"/>
        </w:rPr>
      </w:pPr>
      <w:r w:rsidRPr="002762D8">
        <w:rPr>
          <w:rFonts w:cs="Times New Roman"/>
          <w:lang w:val="en-IN"/>
        </w:rPr>
        <w:t>Full institutional address and correspondence address</w:t>
      </w:r>
    </w:p>
    <w:p w14:paraId="0684501D" w14:textId="2AD57AA9" w:rsidR="00E143A3" w:rsidRPr="0094772A" w:rsidRDefault="00B41D12" w:rsidP="0094772A">
      <w:pPr>
        <w:pStyle w:val="ListParagraph"/>
        <w:numPr>
          <w:ilvl w:val="0"/>
          <w:numId w:val="29"/>
        </w:numPr>
        <w:spacing w:after="0" w:line="360" w:lineRule="auto"/>
        <w:rPr>
          <w:rFonts w:cs="Times New Roman"/>
          <w:lang w:val="en-IN"/>
        </w:rPr>
      </w:pPr>
      <w:r w:rsidRPr="002762D8">
        <w:rPr>
          <w:rFonts w:cs="Times New Roman"/>
          <w:lang w:val="en-IN"/>
        </w:rPr>
        <w:t>Email address of each author</w:t>
      </w:r>
      <w:r w:rsidR="00566A73" w:rsidRPr="0094772A">
        <w:rPr>
          <w:rFonts w:cs="Times New Roman"/>
        </w:rPr>
        <w:t>Title</w:t>
      </w:r>
    </w:p>
    <w:p w14:paraId="7B7E46CD" w14:textId="62E3432B" w:rsidR="00E86F89" w:rsidRPr="00833106" w:rsidRDefault="00E86F89" w:rsidP="00E86F89">
      <w:pPr>
        <w:pStyle w:val="Heading2"/>
        <w:rPr>
          <w:rFonts w:ascii="Times New Roman" w:hAnsi="Times New Roman" w:cs="Times New Roman"/>
          <w:b w:val="0"/>
          <w:bCs w:val="0"/>
          <w:color w:val="auto"/>
          <w:lang w:val="en-IN"/>
        </w:rPr>
      </w:pPr>
      <w:r w:rsidRPr="00833106">
        <w:rPr>
          <w:rFonts w:ascii="Times New Roman" w:hAnsi="Times New Roman" w:cs="Times New Roman"/>
          <w:b w:val="0"/>
          <w:bCs w:val="0"/>
          <w:color w:val="auto"/>
          <w:lang w:val="en-IN"/>
        </w:rPr>
        <w:lastRenderedPageBreak/>
        <w:t>Word Limit: 10–1</w:t>
      </w:r>
      <w:r w:rsidR="006E47A4" w:rsidRPr="00833106">
        <w:rPr>
          <w:rFonts w:ascii="Times New Roman" w:hAnsi="Times New Roman" w:cs="Times New Roman"/>
          <w:b w:val="0"/>
          <w:bCs w:val="0"/>
          <w:color w:val="auto"/>
          <w:lang w:val="en-IN"/>
        </w:rPr>
        <w:t>8</w:t>
      </w:r>
      <w:r w:rsidRPr="00833106">
        <w:rPr>
          <w:rFonts w:ascii="Times New Roman" w:hAnsi="Times New Roman" w:cs="Times New Roman"/>
          <w:b w:val="0"/>
          <w:bCs w:val="0"/>
          <w:color w:val="auto"/>
          <w:lang w:val="en-IN"/>
        </w:rPr>
        <w:t xml:space="preserve"> words</w:t>
      </w:r>
      <w:r w:rsidRPr="00833106">
        <w:rPr>
          <w:rFonts w:ascii="Times New Roman" w:hAnsi="Times New Roman" w:cs="Times New Roman"/>
          <w:b w:val="0"/>
          <w:bCs w:val="0"/>
          <w:color w:val="auto"/>
          <w:lang w:val="en-IN"/>
        </w:rPr>
        <w:br/>
        <w:t>What to Include:</w:t>
      </w:r>
    </w:p>
    <w:p w14:paraId="366F0E40" w14:textId="77777777" w:rsidR="00E86F89" w:rsidRPr="00833106" w:rsidRDefault="00E86F89" w:rsidP="00E86F89">
      <w:pPr>
        <w:pStyle w:val="Heading2"/>
        <w:numPr>
          <w:ilvl w:val="0"/>
          <w:numId w:val="12"/>
        </w:numPr>
        <w:rPr>
          <w:rFonts w:ascii="Times New Roman" w:hAnsi="Times New Roman" w:cs="Times New Roman"/>
          <w:b w:val="0"/>
          <w:bCs w:val="0"/>
          <w:color w:val="auto"/>
          <w:lang w:val="en-IN"/>
        </w:rPr>
      </w:pPr>
      <w:r w:rsidRPr="00833106">
        <w:rPr>
          <w:rFonts w:ascii="Times New Roman" w:hAnsi="Times New Roman" w:cs="Times New Roman"/>
          <w:b w:val="0"/>
          <w:bCs w:val="0"/>
          <w:color w:val="auto"/>
          <w:lang w:val="en-IN"/>
        </w:rPr>
        <w:t>Clear and specific title that reflects the main idea</w:t>
      </w:r>
    </w:p>
    <w:p w14:paraId="5D8276C1" w14:textId="77777777" w:rsidR="00E86F89" w:rsidRPr="00833106" w:rsidRDefault="00E86F89" w:rsidP="00E86F89">
      <w:pPr>
        <w:pStyle w:val="Heading2"/>
        <w:numPr>
          <w:ilvl w:val="0"/>
          <w:numId w:val="12"/>
        </w:numPr>
        <w:rPr>
          <w:rFonts w:ascii="Times New Roman" w:hAnsi="Times New Roman" w:cs="Times New Roman"/>
          <w:b w:val="0"/>
          <w:bCs w:val="0"/>
          <w:color w:val="auto"/>
          <w:lang w:val="en-IN"/>
        </w:rPr>
      </w:pPr>
      <w:r w:rsidRPr="00833106">
        <w:rPr>
          <w:rFonts w:ascii="Times New Roman" w:hAnsi="Times New Roman" w:cs="Times New Roman"/>
          <w:b w:val="0"/>
          <w:bCs w:val="0"/>
          <w:color w:val="auto"/>
          <w:lang w:val="en-IN"/>
        </w:rPr>
        <w:t>Avoid jargon, abbreviations, or vague phrases</w:t>
      </w:r>
    </w:p>
    <w:p w14:paraId="7740F681" w14:textId="2E82B982" w:rsidR="00E143A3" w:rsidRPr="00833106" w:rsidRDefault="00D87003" w:rsidP="00EA392C">
      <w:pPr>
        <w:pStyle w:val="Heading2"/>
        <w:numPr>
          <w:ilvl w:val="0"/>
          <w:numId w:val="19"/>
        </w:numPr>
        <w:rPr>
          <w:rFonts w:ascii="Times New Roman" w:hAnsi="Times New Roman" w:cs="Times New Roman"/>
        </w:rPr>
      </w:pPr>
      <w:r w:rsidRPr="00833106">
        <w:rPr>
          <w:rFonts w:ascii="Times New Roman" w:hAnsi="Times New Roman" w:cs="Times New Roman"/>
        </w:rPr>
        <w:t>Abstract</w:t>
      </w:r>
    </w:p>
    <w:p w14:paraId="52EA6842" w14:textId="55B0E592" w:rsidR="00E86F89" w:rsidRPr="00833106" w:rsidRDefault="00E86F89" w:rsidP="00E86F89">
      <w:pPr>
        <w:pStyle w:val="Heading2"/>
        <w:rPr>
          <w:rFonts w:ascii="Times New Roman" w:hAnsi="Times New Roman" w:cs="Times New Roman"/>
          <w:b w:val="0"/>
          <w:bCs w:val="0"/>
          <w:color w:val="auto"/>
          <w:lang w:val="en-IN"/>
        </w:rPr>
      </w:pPr>
      <w:r w:rsidRPr="00833106">
        <w:rPr>
          <w:rFonts w:ascii="Times New Roman" w:hAnsi="Times New Roman" w:cs="Times New Roman"/>
          <w:b w:val="0"/>
          <w:bCs w:val="0"/>
          <w:color w:val="auto"/>
          <w:lang w:val="en-IN"/>
        </w:rPr>
        <w:t>Word Limit: 200–250 words</w:t>
      </w:r>
      <w:r w:rsidRPr="00833106">
        <w:rPr>
          <w:rFonts w:ascii="Times New Roman" w:hAnsi="Times New Roman" w:cs="Times New Roman"/>
          <w:b w:val="0"/>
          <w:bCs w:val="0"/>
          <w:color w:val="auto"/>
          <w:lang w:val="en-IN"/>
        </w:rPr>
        <w:br/>
        <w:t>What to Include: Objective of the study, Methods used, Key results, Main conclusion, Significance of the research</w:t>
      </w:r>
    </w:p>
    <w:p w14:paraId="6516B8D2" w14:textId="3230A0C1" w:rsidR="00E143A3" w:rsidRPr="00833106" w:rsidRDefault="00D87003" w:rsidP="00EA392C">
      <w:pPr>
        <w:pStyle w:val="Heading2"/>
        <w:numPr>
          <w:ilvl w:val="0"/>
          <w:numId w:val="19"/>
        </w:numPr>
        <w:rPr>
          <w:rFonts w:ascii="Times New Roman" w:hAnsi="Times New Roman" w:cs="Times New Roman"/>
        </w:rPr>
      </w:pPr>
      <w:r w:rsidRPr="00833106">
        <w:rPr>
          <w:rFonts w:ascii="Times New Roman" w:hAnsi="Times New Roman" w:cs="Times New Roman"/>
        </w:rPr>
        <w:t>Keywords</w:t>
      </w:r>
    </w:p>
    <w:p w14:paraId="7C6DD939" w14:textId="1D334A7B" w:rsidR="000C6DA9" w:rsidRDefault="00664B1C" w:rsidP="000C6DA9">
      <w:pPr>
        <w:spacing w:after="120" w:line="360" w:lineRule="auto"/>
        <w:rPr>
          <w:rFonts w:cs="Times New Roman"/>
          <w:lang w:val="en-IN"/>
        </w:rPr>
      </w:pPr>
      <w:r w:rsidRPr="00833106">
        <w:rPr>
          <w:rFonts w:cs="Times New Roman"/>
          <w:b/>
          <w:bCs/>
          <w:lang w:val="en-IN"/>
        </w:rPr>
        <w:t>Word Limit:</w:t>
      </w:r>
      <w:r w:rsidRPr="00833106">
        <w:rPr>
          <w:rFonts w:cs="Times New Roman"/>
          <w:lang w:val="en-IN"/>
        </w:rPr>
        <w:t xml:space="preserve"> </w:t>
      </w:r>
      <w:r w:rsidR="007D6058">
        <w:rPr>
          <w:rFonts w:cs="Times New Roman"/>
          <w:lang w:val="en-IN"/>
        </w:rPr>
        <w:t>3</w:t>
      </w:r>
      <w:r w:rsidRPr="00833106">
        <w:rPr>
          <w:rFonts w:cs="Times New Roman"/>
          <w:lang w:val="en-IN"/>
        </w:rPr>
        <w:t>–</w:t>
      </w:r>
      <w:r w:rsidR="007D6058">
        <w:rPr>
          <w:rFonts w:cs="Times New Roman"/>
          <w:lang w:val="en-IN"/>
        </w:rPr>
        <w:t>5</w:t>
      </w:r>
      <w:r w:rsidRPr="00833106">
        <w:rPr>
          <w:rFonts w:cs="Times New Roman"/>
          <w:lang w:val="en-IN"/>
        </w:rPr>
        <w:t xml:space="preserve"> words/phrases</w:t>
      </w:r>
      <w:r w:rsidRPr="00833106">
        <w:rPr>
          <w:rFonts w:cs="Times New Roman"/>
          <w:lang w:val="en-IN"/>
        </w:rPr>
        <w:br/>
      </w:r>
      <w:r w:rsidRPr="00833106">
        <w:rPr>
          <w:rFonts w:cs="Times New Roman"/>
          <w:b/>
          <w:bCs/>
          <w:lang w:val="en-IN"/>
        </w:rPr>
        <w:t>What to Include:</w:t>
      </w:r>
      <w:r w:rsidRPr="00833106">
        <w:rPr>
          <w:rFonts w:cs="Times New Roman"/>
          <w:lang w:val="en-IN"/>
        </w:rPr>
        <w:t xml:space="preserve"> Relevant and specific keywords (not in the title), </w:t>
      </w:r>
    </w:p>
    <w:p w14:paraId="33BD2A0E" w14:textId="1AA64560" w:rsidR="00E143A3" w:rsidRPr="00833106" w:rsidRDefault="00930E01" w:rsidP="000C6DA9">
      <w:pPr>
        <w:spacing w:after="120" w:line="360" w:lineRule="auto"/>
        <w:rPr>
          <w:rFonts w:cs="Times New Roman"/>
          <w:color w:val="1F497D" w:themeColor="text2"/>
        </w:rPr>
      </w:pPr>
      <w:r w:rsidRPr="00833106">
        <w:rPr>
          <w:rFonts w:cs="Times New Roman"/>
          <w:b/>
          <w:bCs/>
          <w:color w:val="1F497D" w:themeColor="text2"/>
        </w:rPr>
        <w:t>JEL Classification Codes</w:t>
      </w:r>
      <w:r w:rsidRPr="00833106">
        <w:rPr>
          <w:rFonts w:cs="Times New Roman"/>
          <w:color w:val="1F497D" w:themeColor="text2"/>
        </w:rPr>
        <w:t xml:space="preserve"> (at least three)</w:t>
      </w:r>
    </w:p>
    <w:p w14:paraId="7B0325C9" w14:textId="59AB0A43" w:rsidR="00E143A3" w:rsidRPr="00833106" w:rsidRDefault="00D87003" w:rsidP="00EA392C">
      <w:pPr>
        <w:pStyle w:val="Heading2"/>
        <w:numPr>
          <w:ilvl w:val="0"/>
          <w:numId w:val="19"/>
        </w:numPr>
        <w:rPr>
          <w:rFonts w:ascii="Times New Roman" w:hAnsi="Times New Roman" w:cs="Times New Roman"/>
        </w:rPr>
      </w:pPr>
      <w:r w:rsidRPr="00833106">
        <w:rPr>
          <w:rFonts w:ascii="Times New Roman" w:hAnsi="Times New Roman" w:cs="Times New Roman"/>
        </w:rPr>
        <w:t>Introduction</w:t>
      </w:r>
    </w:p>
    <w:p w14:paraId="2E3DFF56" w14:textId="51FA0D89" w:rsidR="00664B1C" w:rsidRDefault="00664B1C" w:rsidP="00664B1C">
      <w:pPr>
        <w:pStyle w:val="Heading2"/>
        <w:rPr>
          <w:rFonts w:ascii="Times New Roman" w:hAnsi="Times New Roman" w:cs="Times New Roman"/>
          <w:b w:val="0"/>
          <w:bCs w:val="0"/>
          <w:color w:val="auto"/>
          <w:lang w:val="en-IN"/>
        </w:rPr>
      </w:pPr>
      <w:r w:rsidRPr="00833106">
        <w:rPr>
          <w:rFonts w:ascii="Times New Roman" w:hAnsi="Times New Roman" w:cs="Times New Roman"/>
          <w:b w:val="0"/>
          <w:bCs w:val="0"/>
          <w:color w:val="auto"/>
          <w:lang w:val="en-IN"/>
        </w:rPr>
        <w:t>Word Limit: 800–1000 words</w:t>
      </w:r>
      <w:r w:rsidRPr="00833106">
        <w:rPr>
          <w:rFonts w:ascii="Times New Roman" w:hAnsi="Times New Roman" w:cs="Times New Roman"/>
          <w:b w:val="0"/>
          <w:bCs w:val="0"/>
          <w:color w:val="auto"/>
          <w:lang w:val="en-IN"/>
        </w:rPr>
        <w:br/>
        <w:t>What to Include: Background information, Statement of the problem</w:t>
      </w:r>
      <w:r w:rsidR="002B33B9">
        <w:rPr>
          <w:rFonts w:ascii="Times New Roman" w:hAnsi="Times New Roman" w:cs="Times New Roman"/>
          <w:b w:val="0"/>
          <w:bCs w:val="0"/>
          <w:color w:val="auto"/>
          <w:lang w:val="en-IN"/>
        </w:rPr>
        <w:t xml:space="preserve">: </w:t>
      </w:r>
      <w:r w:rsidR="002B33B9" w:rsidRPr="002B33B9">
        <w:rPr>
          <w:rFonts w:ascii="Times New Roman" w:hAnsi="Times New Roman" w:cs="Times New Roman"/>
          <w:b w:val="0"/>
          <w:bCs w:val="0"/>
          <w:color w:val="auto"/>
        </w:rPr>
        <w:t>What gap or challenge is this study addressing?</w:t>
      </w:r>
      <w:r w:rsidR="002B33B9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833106">
        <w:rPr>
          <w:rFonts w:ascii="Times New Roman" w:hAnsi="Times New Roman" w:cs="Times New Roman"/>
          <w:b w:val="0"/>
          <w:bCs w:val="0"/>
          <w:color w:val="auto"/>
          <w:lang w:val="en-IN"/>
        </w:rPr>
        <w:t>, Objectives of the study, Significance and contribution</w:t>
      </w:r>
      <w:r w:rsidR="003456FE">
        <w:rPr>
          <w:rFonts w:ascii="Times New Roman" w:hAnsi="Times New Roman" w:cs="Times New Roman"/>
          <w:b w:val="0"/>
          <w:bCs w:val="0"/>
          <w:color w:val="auto"/>
          <w:lang w:val="en-IN"/>
        </w:rPr>
        <w:t>,</w:t>
      </w:r>
    </w:p>
    <w:p w14:paraId="15343DA4" w14:textId="77777777" w:rsidR="00F366EC" w:rsidRPr="00F366EC" w:rsidRDefault="00F366EC" w:rsidP="00F366EC">
      <w:pPr>
        <w:rPr>
          <w:lang w:val="en-IN"/>
        </w:rPr>
      </w:pPr>
    </w:p>
    <w:p w14:paraId="63AF860A" w14:textId="476B8803" w:rsidR="00E143A3" w:rsidRPr="00833106" w:rsidRDefault="00D87003" w:rsidP="00EA392C">
      <w:pPr>
        <w:pStyle w:val="Heading2"/>
        <w:numPr>
          <w:ilvl w:val="0"/>
          <w:numId w:val="19"/>
        </w:numPr>
        <w:rPr>
          <w:rFonts w:ascii="Times New Roman" w:hAnsi="Times New Roman" w:cs="Times New Roman"/>
        </w:rPr>
      </w:pPr>
      <w:r w:rsidRPr="00833106">
        <w:rPr>
          <w:rFonts w:ascii="Times New Roman" w:hAnsi="Times New Roman" w:cs="Times New Roman"/>
        </w:rPr>
        <w:t>Literature Review</w:t>
      </w:r>
    </w:p>
    <w:p w14:paraId="5C4CB3B0" w14:textId="77777777" w:rsidR="00261921" w:rsidRPr="00833106" w:rsidRDefault="00261921" w:rsidP="00261921">
      <w:pPr>
        <w:spacing w:after="120" w:line="360" w:lineRule="auto"/>
        <w:rPr>
          <w:rFonts w:cs="Times New Roman"/>
        </w:rPr>
      </w:pPr>
      <w:r w:rsidRPr="00833106">
        <w:rPr>
          <w:rFonts w:cs="Times New Roman"/>
          <w:b/>
          <w:bCs/>
        </w:rPr>
        <w:t>Word Limit:</w:t>
      </w:r>
      <w:r w:rsidRPr="00833106">
        <w:rPr>
          <w:rFonts w:cs="Times New Roman"/>
        </w:rPr>
        <w:t xml:space="preserve"> 800–1000 words </w:t>
      </w:r>
    </w:p>
    <w:p w14:paraId="5FB62345" w14:textId="1BD613AE" w:rsidR="00E143A3" w:rsidRPr="00833106" w:rsidRDefault="008B38EE" w:rsidP="00261921">
      <w:pPr>
        <w:spacing w:after="120" w:line="360" w:lineRule="auto"/>
        <w:rPr>
          <w:rFonts w:cs="Times New Roman"/>
        </w:rPr>
      </w:pPr>
      <w:r w:rsidRPr="00833106">
        <w:rPr>
          <w:rFonts w:cs="Times New Roman"/>
          <w:b/>
          <w:bCs/>
          <w:lang w:val="en-IN"/>
        </w:rPr>
        <w:t>What to Include:</w:t>
      </w:r>
      <w:r w:rsidRPr="00833106">
        <w:rPr>
          <w:rFonts w:cs="Times New Roman"/>
          <w:lang w:val="en-IN"/>
        </w:rPr>
        <w:t xml:space="preserve"> </w:t>
      </w:r>
      <w:r w:rsidR="00261921" w:rsidRPr="00833106">
        <w:rPr>
          <w:rFonts w:cs="Times New Roman"/>
        </w:rPr>
        <w:t>Summary of previous research</w:t>
      </w:r>
      <w:r w:rsidR="00CA7E33" w:rsidRPr="00833106">
        <w:rPr>
          <w:rFonts w:cs="Times New Roman"/>
        </w:rPr>
        <w:t>,</w:t>
      </w:r>
      <w:r w:rsidR="00261921" w:rsidRPr="00833106">
        <w:rPr>
          <w:rFonts w:cs="Times New Roman"/>
        </w:rPr>
        <w:t xml:space="preserve"> </w:t>
      </w:r>
      <w:proofErr w:type="gramStart"/>
      <w:r w:rsidRPr="00833106">
        <w:rPr>
          <w:rFonts w:cs="Times New Roman"/>
        </w:rPr>
        <w:t>Critically</w:t>
      </w:r>
      <w:proofErr w:type="gramEnd"/>
      <w:r w:rsidRPr="00833106">
        <w:rPr>
          <w:rFonts w:cs="Times New Roman"/>
        </w:rPr>
        <w:t xml:space="preserve"> summarize existing literature, identify gaps, and explain how the current study addresses those gaps. Use current and relevant references</w:t>
      </w:r>
      <w:r w:rsidR="0096614D">
        <w:rPr>
          <w:rFonts w:cs="Times New Roman"/>
        </w:rPr>
        <w:t xml:space="preserve">, </w:t>
      </w:r>
      <w:r w:rsidR="0096614D" w:rsidRPr="0096614D">
        <w:rPr>
          <w:rFonts w:cs="Times New Roman"/>
        </w:rPr>
        <w:t xml:space="preserve">Use </w:t>
      </w:r>
      <w:r w:rsidR="0096614D" w:rsidRPr="0096614D">
        <w:rPr>
          <w:rFonts w:cs="Times New Roman"/>
          <w:b/>
          <w:bCs/>
        </w:rPr>
        <w:t>APA 7th edition style</w:t>
      </w:r>
      <w:r w:rsidR="0096614D" w:rsidRPr="0096614D">
        <w:rPr>
          <w:rFonts w:cs="Times New Roman"/>
        </w:rPr>
        <w:t xml:space="preserve"> for in-text citations.</w:t>
      </w:r>
    </w:p>
    <w:p w14:paraId="6973EEA6" w14:textId="0D7D978F" w:rsidR="00E143A3" w:rsidRPr="00833106" w:rsidRDefault="00D87003" w:rsidP="00EA392C">
      <w:pPr>
        <w:pStyle w:val="Heading2"/>
        <w:numPr>
          <w:ilvl w:val="0"/>
          <w:numId w:val="19"/>
        </w:numPr>
        <w:rPr>
          <w:rFonts w:ascii="Times New Roman" w:hAnsi="Times New Roman" w:cs="Times New Roman"/>
        </w:rPr>
      </w:pPr>
      <w:r w:rsidRPr="00833106">
        <w:rPr>
          <w:rFonts w:ascii="Times New Roman" w:hAnsi="Times New Roman" w:cs="Times New Roman"/>
        </w:rPr>
        <w:t>Research Methodology</w:t>
      </w:r>
    </w:p>
    <w:p w14:paraId="5E76E10A" w14:textId="77777777" w:rsidR="00261921" w:rsidRPr="00833106" w:rsidRDefault="00261921">
      <w:pPr>
        <w:spacing w:after="120" w:line="360" w:lineRule="auto"/>
        <w:rPr>
          <w:rFonts w:cs="Times New Roman"/>
        </w:rPr>
      </w:pPr>
      <w:r w:rsidRPr="00833106">
        <w:rPr>
          <w:rFonts w:cs="Times New Roman"/>
          <w:b/>
          <w:bCs/>
        </w:rPr>
        <w:t>Word Limit:</w:t>
      </w:r>
      <w:r w:rsidRPr="00833106">
        <w:rPr>
          <w:rFonts w:cs="Times New Roman"/>
        </w:rPr>
        <w:t xml:space="preserve"> 1000–1200 words</w:t>
      </w:r>
    </w:p>
    <w:p w14:paraId="318C9EA8" w14:textId="33648D01" w:rsidR="00122F64" w:rsidRPr="00122F64" w:rsidRDefault="008B38EE" w:rsidP="00122F64">
      <w:pPr>
        <w:spacing w:after="120" w:line="360" w:lineRule="auto"/>
        <w:rPr>
          <w:lang w:val="en-IN"/>
        </w:rPr>
      </w:pPr>
      <w:r w:rsidRPr="00833106">
        <w:rPr>
          <w:rFonts w:cs="Times New Roman"/>
          <w:b/>
          <w:bCs/>
          <w:lang w:val="en-IN"/>
        </w:rPr>
        <w:t>What to Include:</w:t>
      </w:r>
      <w:r w:rsidRPr="00833106">
        <w:rPr>
          <w:rFonts w:cs="Times New Roman"/>
          <w:lang w:val="en-IN"/>
        </w:rPr>
        <w:t xml:space="preserve"> </w:t>
      </w:r>
      <w:r w:rsidR="00122F64" w:rsidRPr="00122F64">
        <w:rPr>
          <w:b/>
          <w:bCs/>
          <w:lang w:val="en-IN"/>
        </w:rPr>
        <w:t>Research design</w:t>
      </w:r>
      <w:r w:rsidR="00122F64" w:rsidRPr="00122F64">
        <w:rPr>
          <w:lang w:val="en-IN"/>
        </w:rPr>
        <w:t xml:space="preserve"> (exploratory, descriptive, empirical, etc.)</w:t>
      </w:r>
      <w:r w:rsidR="00122F64">
        <w:rPr>
          <w:lang w:val="en-IN"/>
        </w:rPr>
        <w:t xml:space="preserve">, </w:t>
      </w:r>
      <w:r w:rsidR="00122F64" w:rsidRPr="00122F64">
        <w:rPr>
          <w:rFonts w:cs="Times New Roman"/>
          <w:b/>
          <w:bCs/>
          <w:lang w:val="en-IN"/>
        </w:rPr>
        <w:t>Sample size</w:t>
      </w:r>
      <w:r w:rsidR="00122F64" w:rsidRPr="00122F64">
        <w:rPr>
          <w:rFonts w:cs="Times New Roman"/>
          <w:lang w:val="en-IN"/>
        </w:rPr>
        <w:t xml:space="preserve"> and </w:t>
      </w:r>
      <w:r w:rsidR="00122F64" w:rsidRPr="00122F64">
        <w:rPr>
          <w:rFonts w:cs="Times New Roman"/>
          <w:b/>
          <w:bCs/>
          <w:lang w:val="en-IN"/>
        </w:rPr>
        <w:t>sampling method</w:t>
      </w:r>
      <w:r w:rsidR="00122F64">
        <w:rPr>
          <w:lang w:val="en-IN"/>
        </w:rPr>
        <w:t xml:space="preserve">, </w:t>
      </w:r>
      <w:r w:rsidR="00122F64" w:rsidRPr="00122F64">
        <w:rPr>
          <w:rFonts w:cs="Times New Roman"/>
          <w:b/>
          <w:bCs/>
          <w:lang w:val="en-IN"/>
        </w:rPr>
        <w:t>Data sources</w:t>
      </w:r>
      <w:r w:rsidR="00122F64" w:rsidRPr="00122F64">
        <w:rPr>
          <w:rFonts w:cs="Times New Roman"/>
          <w:lang w:val="en-IN"/>
        </w:rPr>
        <w:t xml:space="preserve"> (primary or secondary)</w:t>
      </w:r>
      <w:r w:rsidR="00122F64">
        <w:rPr>
          <w:lang w:val="en-IN"/>
        </w:rPr>
        <w:t xml:space="preserve">, </w:t>
      </w:r>
      <w:r w:rsidR="00122F64" w:rsidRPr="00122F64">
        <w:rPr>
          <w:rFonts w:cs="Times New Roman"/>
          <w:b/>
          <w:bCs/>
          <w:lang w:val="en-IN"/>
        </w:rPr>
        <w:t>Time frame</w:t>
      </w:r>
      <w:r w:rsidR="00122F64" w:rsidRPr="00122F64">
        <w:rPr>
          <w:rFonts w:cs="Times New Roman"/>
          <w:lang w:val="en-IN"/>
        </w:rPr>
        <w:t xml:space="preserve"> of data collection </w:t>
      </w:r>
      <w:r w:rsidR="006672E7">
        <w:rPr>
          <w:rFonts w:cs="Times New Roman"/>
          <w:lang w:val="en-IN"/>
        </w:rPr>
        <w:t xml:space="preserve">, </w:t>
      </w:r>
      <w:r w:rsidR="00122F64" w:rsidRPr="00122F64">
        <w:rPr>
          <w:rFonts w:cs="Times New Roman"/>
          <w:b/>
          <w:bCs/>
          <w:lang w:val="en-IN"/>
        </w:rPr>
        <w:t>Tools or instruments</w:t>
      </w:r>
      <w:r w:rsidR="00122F64" w:rsidRPr="00122F64">
        <w:rPr>
          <w:rFonts w:cs="Times New Roman"/>
          <w:lang w:val="en-IN"/>
        </w:rPr>
        <w:t xml:space="preserve"> used (questionnaires, software, models)</w:t>
      </w:r>
      <w:r w:rsidR="006672E7">
        <w:rPr>
          <w:lang w:val="en-IN"/>
        </w:rPr>
        <w:t xml:space="preserve">, </w:t>
      </w:r>
      <w:r w:rsidR="00122F64" w:rsidRPr="00122F64">
        <w:rPr>
          <w:rFonts w:cs="Times New Roman"/>
          <w:b/>
          <w:bCs/>
          <w:lang w:val="en-IN"/>
        </w:rPr>
        <w:t xml:space="preserve">Techniques </w:t>
      </w:r>
      <w:r w:rsidR="00122F64" w:rsidRPr="00122F64">
        <w:rPr>
          <w:rFonts w:cs="Times New Roman"/>
          <w:b/>
          <w:bCs/>
          <w:lang w:val="en-IN"/>
        </w:rPr>
        <w:lastRenderedPageBreak/>
        <w:t>for analysis</w:t>
      </w:r>
      <w:r w:rsidR="00122F64" w:rsidRPr="00122F64">
        <w:rPr>
          <w:rFonts w:cs="Times New Roman"/>
          <w:lang w:val="en-IN"/>
        </w:rPr>
        <w:t xml:space="preserve"> (regression, ANOVA, factor analysis, etc.)</w:t>
      </w:r>
      <w:r w:rsidR="006672E7">
        <w:rPr>
          <w:lang w:val="en-IN"/>
        </w:rPr>
        <w:t xml:space="preserve">, </w:t>
      </w:r>
      <w:r w:rsidR="00122F64" w:rsidRPr="00122F64">
        <w:rPr>
          <w:rFonts w:cs="Times New Roman"/>
          <w:lang w:val="en-IN"/>
        </w:rPr>
        <w:t xml:space="preserve">Clearly explain any </w:t>
      </w:r>
      <w:r w:rsidR="00122F64" w:rsidRPr="00122F64">
        <w:rPr>
          <w:rFonts w:cs="Times New Roman"/>
          <w:b/>
          <w:bCs/>
          <w:lang w:val="en-IN"/>
        </w:rPr>
        <w:t>statistical or econometric models</w:t>
      </w:r>
    </w:p>
    <w:p w14:paraId="1F973551" w14:textId="7AAF5EB5" w:rsidR="00E143A3" w:rsidRPr="00833106" w:rsidRDefault="008B38EE">
      <w:pPr>
        <w:spacing w:after="120" w:line="360" w:lineRule="auto"/>
        <w:rPr>
          <w:rFonts w:cs="Times New Roman"/>
        </w:rPr>
      </w:pPr>
      <w:r w:rsidRPr="00833106">
        <w:rPr>
          <w:rFonts w:cs="Times New Roman"/>
        </w:rPr>
        <w:t>.</w:t>
      </w:r>
    </w:p>
    <w:p w14:paraId="06E52432" w14:textId="4F8ADB34" w:rsidR="00E143A3" w:rsidRPr="00833106" w:rsidRDefault="00D87003" w:rsidP="007303FE">
      <w:pPr>
        <w:pStyle w:val="Heading2"/>
        <w:numPr>
          <w:ilvl w:val="0"/>
          <w:numId w:val="19"/>
        </w:numPr>
        <w:rPr>
          <w:rFonts w:ascii="Times New Roman" w:hAnsi="Times New Roman" w:cs="Times New Roman"/>
        </w:rPr>
      </w:pPr>
      <w:r w:rsidRPr="00833106">
        <w:rPr>
          <w:rFonts w:ascii="Times New Roman" w:hAnsi="Times New Roman" w:cs="Times New Roman"/>
        </w:rPr>
        <w:t xml:space="preserve">Results </w:t>
      </w:r>
      <w:r w:rsidR="00402164" w:rsidRPr="00833106">
        <w:rPr>
          <w:rFonts w:ascii="Times New Roman" w:hAnsi="Times New Roman" w:cs="Times New Roman"/>
        </w:rPr>
        <w:t>and</w:t>
      </w:r>
      <w:r w:rsidRPr="00833106">
        <w:rPr>
          <w:rFonts w:ascii="Times New Roman" w:hAnsi="Times New Roman" w:cs="Times New Roman"/>
        </w:rPr>
        <w:t xml:space="preserve"> </w:t>
      </w:r>
      <w:r w:rsidR="00402164" w:rsidRPr="00833106">
        <w:rPr>
          <w:rFonts w:ascii="Times New Roman" w:hAnsi="Times New Roman" w:cs="Times New Roman"/>
        </w:rPr>
        <w:t>Discussion</w:t>
      </w:r>
    </w:p>
    <w:p w14:paraId="10EEF0E6" w14:textId="77777777" w:rsidR="00975051" w:rsidRPr="00833106" w:rsidRDefault="00975051">
      <w:pPr>
        <w:spacing w:after="120" w:line="360" w:lineRule="auto"/>
        <w:rPr>
          <w:rFonts w:cs="Times New Roman"/>
        </w:rPr>
      </w:pPr>
      <w:r w:rsidRPr="00833106">
        <w:rPr>
          <w:rFonts w:cs="Times New Roman"/>
          <w:b/>
          <w:bCs/>
        </w:rPr>
        <w:t>Word Limit:</w:t>
      </w:r>
      <w:r w:rsidRPr="00833106">
        <w:rPr>
          <w:rFonts w:cs="Times New Roman"/>
        </w:rPr>
        <w:t xml:space="preserve"> 1000–1200 words</w:t>
      </w:r>
    </w:p>
    <w:p w14:paraId="1FAA3562" w14:textId="27514F74" w:rsidR="00E143A3" w:rsidRPr="0071003E" w:rsidRDefault="008B38EE" w:rsidP="0071003E">
      <w:pPr>
        <w:spacing w:after="120" w:line="360" w:lineRule="auto"/>
        <w:rPr>
          <w:lang w:val="en-IN"/>
        </w:rPr>
      </w:pPr>
      <w:r w:rsidRPr="00833106">
        <w:rPr>
          <w:rFonts w:cs="Times New Roman"/>
          <w:b/>
          <w:bCs/>
          <w:lang w:val="en-IN"/>
        </w:rPr>
        <w:t>What to Include:</w:t>
      </w:r>
      <w:r w:rsidRPr="00833106">
        <w:rPr>
          <w:rFonts w:cs="Times New Roman"/>
          <w:lang w:val="en-IN"/>
        </w:rPr>
        <w:t xml:space="preserve"> </w:t>
      </w:r>
      <w:r w:rsidRPr="00833106">
        <w:rPr>
          <w:rFonts w:cs="Times New Roman"/>
        </w:rPr>
        <w:t>Present findings clearly using text, tables, and figures</w:t>
      </w:r>
      <w:r w:rsidR="0071003E">
        <w:rPr>
          <w:rFonts w:cs="Times New Roman"/>
        </w:rPr>
        <w:t xml:space="preserve"> (</w:t>
      </w:r>
      <w:r w:rsidR="0071003E" w:rsidRPr="0071003E">
        <w:rPr>
          <w:lang w:val="en-IN"/>
        </w:rPr>
        <w:t>labeled Table 1, Table 2… / Figure 1, Figure 2…)</w:t>
      </w:r>
      <w:r w:rsidR="0071003E">
        <w:rPr>
          <w:lang w:val="en-IN"/>
        </w:rPr>
        <w:t xml:space="preserve">, </w:t>
      </w:r>
      <w:r w:rsidRPr="00833106">
        <w:rPr>
          <w:rFonts w:cs="Times New Roman"/>
        </w:rPr>
        <w:t>Avoid repeating the same data across formats. Highlight significant results.</w:t>
      </w:r>
      <w:r w:rsidR="00B004AA" w:rsidRPr="00B004AA">
        <w:t xml:space="preserve"> </w:t>
      </w:r>
      <w:r w:rsidR="00B004AA" w:rsidRPr="00B004AA">
        <w:rPr>
          <w:rFonts w:cs="Times New Roman"/>
        </w:rPr>
        <w:t>Display formulae and mathematical equations should be numbered serially. Equations should be typewritten and use the form (1).</w:t>
      </w:r>
    </w:p>
    <w:p w14:paraId="5FCEB250" w14:textId="32B5DC9D" w:rsidR="00E143A3" w:rsidRPr="00833106" w:rsidRDefault="00402164" w:rsidP="007303FE">
      <w:pPr>
        <w:pStyle w:val="Heading2"/>
        <w:numPr>
          <w:ilvl w:val="0"/>
          <w:numId w:val="19"/>
        </w:numPr>
        <w:rPr>
          <w:rFonts w:ascii="Times New Roman" w:hAnsi="Times New Roman" w:cs="Times New Roman"/>
        </w:rPr>
      </w:pPr>
      <w:r w:rsidRPr="00833106">
        <w:rPr>
          <w:rFonts w:ascii="Times New Roman" w:hAnsi="Times New Roman" w:cs="Times New Roman"/>
        </w:rPr>
        <w:t>Conclusion and Recommendations</w:t>
      </w:r>
    </w:p>
    <w:p w14:paraId="2BC2FD19" w14:textId="1B596DEA" w:rsidR="004B77DA" w:rsidRPr="00833106" w:rsidRDefault="004B77DA">
      <w:pPr>
        <w:spacing w:after="120" w:line="360" w:lineRule="auto"/>
        <w:rPr>
          <w:rFonts w:cs="Times New Roman"/>
        </w:rPr>
      </w:pPr>
      <w:r w:rsidRPr="00833106">
        <w:rPr>
          <w:rFonts w:cs="Times New Roman"/>
          <w:b/>
          <w:bCs/>
        </w:rPr>
        <w:t>Word Limit:</w:t>
      </w:r>
      <w:r w:rsidRPr="00833106">
        <w:rPr>
          <w:rFonts w:cs="Times New Roman"/>
        </w:rPr>
        <w:t xml:space="preserve"> </w:t>
      </w:r>
      <w:r w:rsidR="00645D99">
        <w:rPr>
          <w:rFonts w:cs="Times New Roman"/>
        </w:rPr>
        <w:t>600</w:t>
      </w:r>
      <w:r w:rsidRPr="00833106">
        <w:rPr>
          <w:rFonts w:cs="Times New Roman"/>
        </w:rPr>
        <w:t>–</w:t>
      </w:r>
      <w:r w:rsidR="00645D99">
        <w:rPr>
          <w:rFonts w:cs="Times New Roman"/>
        </w:rPr>
        <w:t>8</w:t>
      </w:r>
      <w:r w:rsidRPr="00833106">
        <w:rPr>
          <w:rFonts w:cs="Times New Roman"/>
        </w:rPr>
        <w:t>00 words.</w:t>
      </w:r>
    </w:p>
    <w:p w14:paraId="286B7BDD" w14:textId="3696A3A0" w:rsidR="00645D99" w:rsidRPr="00645D99" w:rsidRDefault="008B38EE" w:rsidP="00645D99">
      <w:pPr>
        <w:spacing w:after="120" w:line="360" w:lineRule="auto"/>
        <w:rPr>
          <w:lang w:val="en-IN"/>
        </w:rPr>
      </w:pPr>
      <w:r w:rsidRPr="00833106">
        <w:rPr>
          <w:rFonts w:cs="Times New Roman"/>
          <w:b/>
          <w:bCs/>
          <w:lang w:val="en-IN"/>
        </w:rPr>
        <w:t>What to Include:</w:t>
      </w:r>
      <w:r w:rsidRPr="00833106">
        <w:rPr>
          <w:rFonts w:cs="Times New Roman"/>
          <w:lang w:val="en-IN"/>
        </w:rPr>
        <w:t xml:space="preserve"> </w:t>
      </w:r>
      <w:r w:rsidR="00645D99" w:rsidRPr="00645D99">
        <w:rPr>
          <w:lang w:val="en-IN"/>
        </w:rPr>
        <w:t xml:space="preserve"> Recap of </w:t>
      </w:r>
      <w:r w:rsidR="00645D99" w:rsidRPr="00645D99">
        <w:rPr>
          <w:b/>
          <w:bCs/>
          <w:lang w:val="en-IN"/>
        </w:rPr>
        <w:t>major findings</w:t>
      </w:r>
      <w:r w:rsidR="00645D99" w:rsidRPr="00645D99">
        <w:rPr>
          <w:lang w:val="en-IN"/>
        </w:rPr>
        <w:t xml:space="preserve"> in light of the research objectives</w:t>
      </w:r>
      <w:r w:rsidR="00213B5D">
        <w:rPr>
          <w:lang w:val="en-IN"/>
        </w:rPr>
        <w:t xml:space="preserve">, </w:t>
      </w:r>
      <w:r w:rsidR="00645D99" w:rsidRPr="00645D99">
        <w:rPr>
          <w:rFonts w:cs="Times New Roman"/>
          <w:b/>
          <w:bCs/>
          <w:lang w:val="en-IN"/>
        </w:rPr>
        <w:t>Managerial or financial implications</w:t>
      </w:r>
      <w:r w:rsidR="00213B5D">
        <w:rPr>
          <w:lang w:val="en-IN"/>
        </w:rPr>
        <w:t xml:space="preserve">, </w:t>
      </w:r>
      <w:r w:rsidR="00645D99" w:rsidRPr="00645D99">
        <w:rPr>
          <w:rFonts w:cs="Times New Roman"/>
          <w:lang w:val="en-IN"/>
        </w:rPr>
        <w:t xml:space="preserve">Specific </w:t>
      </w:r>
      <w:r w:rsidR="00645D99" w:rsidRPr="00645D99">
        <w:rPr>
          <w:rFonts w:cs="Times New Roman"/>
          <w:b/>
          <w:bCs/>
          <w:lang w:val="en-IN"/>
        </w:rPr>
        <w:t>recommendations</w:t>
      </w:r>
      <w:r w:rsidR="00645D99" w:rsidRPr="00645D99">
        <w:rPr>
          <w:rFonts w:cs="Times New Roman"/>
          <w:lang w:val="en-IN"/>
        </w:rPr>
        <w:t xml:space="preserve"> based on evidence</w:t>
      </w:r>
      <w:r w:rsidR="00213B5D">
        <w:rPr>
          <w:lang w:val="en-IN"/>
        </w:rPr>
        <w:t xml:space="preserve">,  </w:t>
      </w:r>
      <w:proofErr w:type="gramStart"/>
      <w:r w:rsidR="00645D99" w:rsidRPr="00645D99">
        <w:rPr>
          <w:rFonts w:cs="Times New Roman"/>
          <w:lang w:val="en-IN"/>
        </w:rPr>
        <w:t>How</w:t>
      </w:r>
      <w:proofErr w:type="gramEnd"/>
      <w:r w:rsidR="00645D99" w:rsidRPr="00645D99">
        <w:rPr>
          <w:rFonts w:cs="Times New Roman"/>
          <w:lang w:val="en-IN"/>
        </w:rPr>
        <w:t xml:space="preserve"> this study contributes to the </w:t>
      </w:r>
      <w:r w:rsidR="00645D99" w:rsidRPr="00645D99">
        <w:rPr>
          <w:rFonts w:cs="Times New Roman"/>
          <w:b/>
          <w:bCs/>
          <w:lang w:val="en-IN"/>
        </w:rPr>
        <w:t>body of knowledge</w:t>
      </w:r>
      <w:r w:rsidR="00645D99" w:rsidRPr="00645D99">
        <w:rPr>
          <w:rFonts w:cs="Times New Roman"/>
          <w:lang w:val="en-IN"/>
        </w:rPr>
        <w:t xml:space="preserve"> in finance</w:t>
      </w:r>
    </w:p>
    <w:p w14:paraId="44859684" w14:textId="08260B92" w:rsidR="00E143A3" w:rsidRPr="00833106" w:rsidRDefault="00E143A3">
      <w:pPr>
        <w:spacing w:after="120" w:line="360" w:lineRule="auto"/>
        <w:rPr>
          <w:rFonts w:cs="Times New Roman"/>
        </w:rPr>
      </w:pPr>
    </w:p>
    <w:p w14:paraId="5D9D633B" w14:textId="77777777" w:rsidR="007303FE" w:rsidRPr="00833106" w:rsidRDefault="007303FE">
      <w:pPr>
        <w:spacing w:after="120" w:line="360" w:lineRule="auto"/>
        <w:rPr>
          <w:rFonts w:cs="Times New Roman"/>
        </w:rPr>
      </w:pPr>
    </w:p>
    <w:p w14:paraId="3D329136" w14:textId="486CB054" w:rsidR="007303FE" w:rsidRPr="00833106" w:rsidRDefault="007303FE" w:rsidP="00833106">
      <w:pPr>
        <w:pStyle w:val="ListParagraph"/>
        <w:numPr>
          <w:ilvl w:val="0"/>
          <w:numId w:val="19"/>
        </w:numPr>
        <w:spacing w:after="120" w:line="360" w:lineRule="auto"/>
        <w:rPr>
          <w:rFonts w:cs="Times New Roman"/>
          <w:b/>
          <w:bCs/>
          <w:color w:val="1F497D" w:themeColor="text2"/>
        </w:rPr>
      </w:pPr>
      <w:r w:rsidRPr="00833106">
        <w:rPr>
          <w:rFonts w:cs="Times New Roman"/>
          <w:b/>
          <w:bCs/>
          <w:color w:val="1F497D" w:themeColor="text2"/>
        </w:rPr>
        <w:t>Limitations and Future Scope</w:t>
      </w:r>
    </w:p>
    <w:p w14:paraId="07669978" w14:textId="699704FB" w:rsidR="005909B1" w:rsidRDefault="005909B1" w:rsidP="00833106">
      <w:pPr>
        <w:pStyle w:val="ListParagraph"/>
        <w:spacing w:after="120" w:line="360" w:lineRule="auto"/>
        <w:ind w:left="360"/>
        <w:rPr>
          <w:rFonts w:cs="Times New Roman"/>
          <w:lang w:val="en-IN"/>
        </w:rPr>
      </w:pPr>
      <w:r w:rsidRPr="00035A85">
        <w:rPr>
          <w:rFonts w:cs="Times New Roman"/>
          <w:b/>
          <w:bCs/>
          <w:lang w:val="en-IN"/>
        </w:rPr>
        <w:t>Word limit</w:t>
      </w:r>
      <w:r>
        <w:rPr>
          <w:rFonts w:cs="Times New Roman"/>
          <w:lang w:val="en-IN"/>
        </w:rPr>
        <w:t>: 500-600 words.</w:t>
      </w:r>
    </w:p>
    <w:p w14:paraId="399269E0" w14:textId="0766A222" w:rsidR="00833106" w:rsidRPr="00833106" w:rsidRDefault="00833106" w:rsidP="00833106">
      <w:pPr>
        <w:pStyle w:val="ListParagraph"/>
        <w:spacing w:after="120" w:line="360" w:lineRule="auto"/>
        <w:ind w:left="360"/>
        <w:rPr>
          <w:rFonts w:cs="Times New Roman"/>
          <w:b/>
          <w:bCs/>
          <w:lang w:val="en-IN"/>
        </w:rPr>
      </w:pPr>
      <w:r w:rsidRPr="00833106">
        <w:rPr>
          <w:rFonts w:cs="Times New Roman"/>
          <w:b/>
          <w:bCs/>
          <w:lang w:val="en-IN"/>
        </w:rPr>
        <w:t>What to include:</w:t>
      </w:r>
    </w:p>
    <w:p w14:paraId="40F48487" w14:textId="77777777" w:rsidR="00833106" w:rsidRPr="00833106" w:rsidRDefault="00833106" w:rsidP="00833106">
      <w:pPr>
        <w:pStyle w:val="ListParagraph"/>
        <w:numPr>
          <w:ilvl w:val="0"/>
          <w:numId w:val="26"/>
        </w:numPr>
        <w:spacing w:after="120" w:line="360" w:lineRule="auto"/>
        <w:rPr>
          <w:rFonts w:cs="Times New Roman"/>
          <w:lang w:val="en-IN"/>
        </w:rPr>
      </w:pPr>
      <w:r w:rsidRPr="00833106">
        <w:rPr>
          <w:rFonts w:cs="Times New Roman"/>
          <w:lang w:val="en-IN"/>
        </w:rPr>
        <w:t>Limitations in:</w:t>
      </w:r>
    </w:p>
    <w:p w14:paraId="7F8CF3D3" w14:textId="77777777" w:rsidR="00833106" w:rsidRPr="00833106" w:rsidRDefault="00833106" w:rsidP="00833106">
      <w:pPr>
        <w:pStyle w:val="ListParagraph"/>
        <w:numPr>
          <w:ilvl w:val="1"/>
          <w:numId w:val="27"/>
        </w:numPr>
        <w:spacing w:after="120" w:line="360" w:lineRule="auto"/>
        <w:rPr>
          <w:rFonts w:cs="Times New Roman"/>
          <w:lang w:val="en-IN"/>
        </w:rPr>
      </w:pPr>
      <w:r w:rsidRPr="00833106">
        <w:rPr>
          <w:rFonts w:cs="Times New Roman"/>
          <w:lang w:val="en-IN"/>
        </w:rPr>
        <w:t>Methodology (sample size, data)</w:t>
      </w:r>
    </w:p>
    <w:p w14:paraId="5D72DC1D" w14:textId="77777777" w:rsidR="00833106" w:rsidRPr="00833106" w:rsidRDefault="00833106" w:rsidP="00833106">
      <w:pPr>
        <w:pStyle w:val="ListParagraph"/>
        <w:numPr>
          <w:ilvl w:val="1"/>
          <w:numId w:val="27"/>
        </w:numPr>
        <w:spacing w:after="120" w:line="360" w:lineRule="auto"/>
        <w:rPr>
          <w:rFonts w:cs="Times New Roman"/>
          <w:lang w:val="en-IN"/>
        </w:rPr>
      </w:pPr>
      <w:r w:rsidRPr="00833106">
        <w:rPr>
          <w:rFonts w:cs="Times New Roman"/>
          <w:lang w:val="en-IN"/>
        </w:rPr>
        <w:t>Scope or generalizability</w:t>
      </w:r>
    </w:p>
    <w:p w14:paraId="1A73251F" w14:textId="77777777" w:rsidR="00833106" w:rsidRPr="00833106" w:rsidRDefault="00833106" w:rsidP="00833106">
      <w:pPr>
        <w:pStyle w:val="ListParagraph"/>
        <w:numPr>
          <w:ilvl w:val="1"/>
          <w:numId w:val="27"/>
        </w:numPr>
        <w:spacing w:after="120" w:line="360" w:lineRule="auto"/>
        <w:rPr>
          <w:rFonts w:cs="Times New Roman"/>
          <w:lang w:val="en-IN"/>
        </w:rPr>
      </w:pPr>
      <w:r w:rsidRPr="00833106">
        <w:rPr>
          <w:rFonts w:cs="Times New Roman"/>
          <w:lang w:val="en-IN"/>
        </w:rPr>
        <w:t>Time constraints</w:t>
      </w:r>
    </w:p>
    <w:p w14:paraId="4E63CEE8" w14:textId="77777777" w:rsidR="00833106" w:rsidRPr="00833106" w:rsidRDefault="00833106" w:rsidP="00833106">
      <w:pPr>
        <w:pStyle w:val="ListParagraph"/>
        <w:numPr>
          <w:ilvl w:val="0"/>
          <w:numId w:val="26"/>
        </w:numPr>
        <w:spacing w:after="120" w:line="360" w:lineRule="auto"/>
        <w:rPr>
          <w:rFonts w:cs="Times New Roman"/>
          <w:lang w:val="en-IN"/>
        </w:rPr>
      </w:pPr>
      <w:r w:rsidRPr="00833106">
        <w:rPr>
          <w:rFonts w:cs="Times New Roman"/>
          <w:lang w:val="en-IN"/>
        </w:rPr>
        <w:t>Suggestions for future researchers:</w:t>
      </w:r>
    </w:p>
    <w:p w14:paraId="66058068" w14:textId="77777777" w:rsidR="00833106" w:rsidRPr="00833106" w:rsidRDefault="00833106" w:rsidP="00833106">
      <w:pPr>
        <w:pStyle w:val="ListParagraph"/>
        <w:numPr>
          <w:ilvl w:val="1"/>
          <w:numId w:val="28"/>
        </w:numPr>
        <w:spacing w:after="120" w:line="360" w:lineRule="auto"/>
        <w:rPr>
          <w:rFonts w:cs="Times New Roman"/>
          <w:lang w:val="en-IN"/>
        </w:rPr>
      </w:pPr>
      <w:r w:rsidRPr="00833106">
        <w:rPr>
          <w:rFonts w:cs="Times New Roman"/>
          <w:lang w:val="en-IN"/>
        </w:rPr>
        <w:t>New methods or models</w:t>
      </w:r>
    </w:p>
    <w:p w14:paraId="7C1C05B9" w14:textId="77777777" w:rsidR="00833106" w:rsidRPr="00833106" w:rsidRDefault="00833106" w:rsidP="00833106">
      <w:pPr>
        <w:pStyle w:val="ListParagraph"/>
        <w:numPr>
          <w:ilvl w:val="1"/>
          <w:numId w:val="28"/>
        </w:numPr>
        <w:spacing w:after="120" w:line="360" w:lineRule="auto"/>
        <w:rPr>
          <w:rFonts w:cs="Times New Roman"/>
          <w:lang w:val="en-IN"/>
        </w:rPr>
      </w:pPr>
      <w:r w:rsidRPr="00833106">
        <w:rPr>
          <w:rFonts w:cs="Times New Roman"/>
          <w:lang w:val="en-IN"/>
        </w:rPr>
        <w:t>Alternative data sets</w:t>
      </w:r>
    </w:p>
    <w:p w14:paraId="5A147248" w14:textId="77777777" w:rsidR="00833106" w:rsidRPr="00833106" w:rsidRDefault="00833106" w:rsidP="00833106">
      <w:pPr>
        <w:pStyle w:val="ListParagraph"/>
        <w:numPr>
          <w:ilvl w:val="1"/>
          <w:numId w:val="28"/>
        </w:numPr>
        <w:spacing w:after="120" w:line="360" w:lineRule="auto"/>
        <w:rPr>
          <w:rFonts w:cs="Times New Roman"/>
          <w:lang w:val="en-IN"/>
        </w:rPr>
      </w:pPr>
      <w:r w:rsidRPr="00833106">
        <w:rPr>
          <w:rFonts w:cs="Times New Roman"/>
          <w:lang w:val="en-IN"/>
        </w:rPr>
        <w:t>Different contexts (industry/country)</w:t>
      </w:r>
    </w:p>
    <w:p w14:paraId="75A4A577" w14:textId="77777777" w:rsidR="00833106" w:rsidRPr="00833106" w:rsidRDefault="00833106" w:rsidP="00833106">
      <w:pPr>
        <w:pStyle w:val="ListParagraph"/>
        <w:spacing w:after="120" w:line="360" w:lineRule="auto"/>
        <w:ind w:left="360"/>
        <w:rPr>
          <w:rFonts w:cs="Times New Roman"/>
          <w:b/>
          <w:bCs/>
          <w:color w:val="1F497D" w:themeColor="text2"/>
        </w:rPr>
      </w:pPr>
    </w:p>
    <w:p w14:paraId="53EC2722" w14:textId="586769BE" w:rsidR="00E143A3" w:rsidRPr="00833106" w:rsidRDefault="00D87003">
      <w:pPr>
        <w:pStyle w:val="Heading2"/>
        <w:rPr>
          <w:rFonts w:ascii="Times New Roman" w:hAnsi="Times New Roman" w:cs="Times New Roman"/>
        </w:rPr>
      </w:pPr>
      <w:r w:rsidRPr="00833106">
        <w:rPr>
          <w:rFonts w:ascii="Times New Roman" w:hAnsi="Times New Roman" w:cs="Times New Roman"/>
        </w:rPr>
        <w:lastRenderedPageBreak/>
        <w:t>1</w:t>
      </w:r>
      <w:r w:rsidR="007303FE" w:rsidRPr="00833106">
        <w:rPr>
          <w:rFonts w:ascii="Times New Roman" w:hAnsi="Times New Roman" w:cs="Times New Roman"/>
        </w:rPr>
        <w:t>3</w:t>
      </w:r>
      <w:r w:rsidRPr="00833106">
        <w:rPr>
          <w:rFonts w:ascii="Times New Roman" w:hAnsi="Times New Roman" w:cs="Times New Roman"/>
        </w:rPr>
        <w:t>.</w:t>
      </w:r>
      <w:r w:rsidR="007303FE" w:rsidRPr="00833106">
        <w:rPr>
          <w:rFonts w:ascii="Times New Roman" w:hAnsi="Times New Roman" w:cs="Times New Roman"/>
        </w:rPr>
        <w:t xml:space="preserve"> </w:t>
      </w:r>
      <w:r w:rsidRPr="00833106">
        <w:rPr>
          <w:rFonts w:ascii="Times New Roman" w:hAnsi="Times New Roman" w:cs="Times New Roman"/>
        </w:rPr>
        <w:t>References</w:t>
      </w:r>
    </w:p>
    <w:p w14:paraId="5A07F43B" w14:textId="77777777" w:rsidR="00E83A20" w:rsidRPr="00E83A20" w:rsidRDefault="00E83A20" w:rsidP="00E83A20">
      <w:pPr>
        <w:rPr>
          <w:rFonts w:eastAsiaTheme="majorEastAsia" w:cs="Times New Roman"/>
          <w:b/>
          <w:bCs/>
          <w:sz w:val="26"/>
          <w:szCs w:val="26"/>
          <w:lang w:val="en-IN"/>
        </w:rPr>
      </w:pPr>
      <w:r w:rsidRPr="00E83A20">
        <w:rPr>
          <w:rFonts w:eastAsiaTheme="majorEastAsia" w:cs="Times New Roman"/>
          <w:b/>
          <w:bCs/>
          <w:sz w:val="26"/>
          <w:szCs w:val="26"/>
          <w:lang w:val="en-IN"/>
        </w:rPr>
        <w:t>Use APA Style (7th edition) for citations and references.</w:t>
      </w:r>
    </w:p>
    <w:p w14:paraId="7E3153FF" w14:textId="77777777" w:rsidR="00E83A20" w:rsidRPr="00E83A20" w:rsidRDefault="00E83A20" w:rsidP="00E83A20">
      <w:pPr>
        <w:rPr>
          <w:rFonts w:eastAsiaTheme="majorEastAsia" w:cs="Times New Roman"/>
          <w:b/>
          <w:bCs/>
          <w:sz w:val="26"/>
          <w:szCs w:val="26"/>
          <w:lang w:val="en-IN"/>
        </w:rPr>
      </w:pPr>
      <w:r w:rsidRPr="00E83A20">
        <w:rPr>
          <w:rFonts w:eastAsiaTheme="majorEastAsia" w:cs="Times New Roman"/>
          <w:b/>
          <w:bCs/>
          <w:sz w:val="26"/>
          <w:szCs w:val="26"/>
          <w:lang w:val="en-IN"/>
        </w:rPr>
        <w:t>Examples:</w:t>
      </w:r>
    </w:p>
    <w:p w14:paraId="4570524D" w14:textId="77777777" w:rsidR="00E83A20" w:rsidRPr="00E83A20" w:rsidRDefault="00E83A20" w:rsidP="00E83A20">
      <w:pPr>
        <w:numPr>
          <w:ilvl w:val="0"/>
          <w:numId w:val="25"/>
        </w:numPr>
        <w:rPr>
          <w:rFonts w:eastAsiaTheme="majorEastAsia" w:cs="Times New Roman"/>
          <w:sz w:val="26"/>
          <w:szCs w:val="26"/>
          <w:lang w:val="en-IN"/>
        </w:rPr>
      </w:pPr>
      <w:r w:rsidRPr="00E83A20">
        <w:rPr>
          <w:rFonts w:eastAsiaTheme="majorEastAsia" w:cs="Times New Roman"/>
          <w:sz w:val="26"/>
          <w:szCs w:val="26"/>
          <w:lang w:val="en-IN"/>
        </w:rPr>
        <w:t xml:space="preserve">Book: Keller, K. L. (2003). </w:t>
      </w:r>
      <w:r w:rsidRPr="00E83A20">
        <w:rPr>
          <w:rFonts w:eastAsiaTheme="majorEastAsia" w:cs="Times New Roman"/>
          <w:i/>
          <w:iCs/>
          <w:sz w:val="26"/>
          <w:szCs w:val="26"/>
          <w:lang w:val="en-IN"/>
        </w:rPr>
        <w:t>Strategic brand management</w:t>
      </w:r>
      <w:r w:rsidRPr="00E83A20">
        <w:rPr>
          <w:rFonts w:eastAsiaTheme="majorEastAsia" w:cs="Times New Roman"/>
          <w:sz w:val="26"/>
          <w:szCs w:val="26"/>
          <w:lang w:val="en-IN"/>
        </w:rPr>
        <w:t xml:space="preserve"> (2nd ed.). Prentice Hall.</w:t>
      </w:r>
    </w:p>
    <w:p w14:paraId="011226C6" w14:textId="77777777" w:rsidR="00E83A20" w:rsidRPr="00E83A20" w:rsidRDefault="00E83A20" w:rsidP="00E83A20">
      <w:pPr>
        <w:numPr>
          <w:ilvl w:val="0"/>
          <w:numId w:val="25"/>
        </w:numPr>
        <w:rPr>
          <w:rFonts w:eastAsiaTheme="majorEastAsia" w:cs="Times New Roman"/>
          <w:sz w:val="26"/>
          <w:szCs w:val="26"/>
          <w:lang w:val="en-IN"/>
        </w:rPr>
      </w:pPr>
      <w:r w:rsidRPr="00E83A20">
        <w:rPr>
          <w:rFonts w:eastAsiaTheme="majorEastAsia" w:cs="Times New Roman"/>
          <w:sz w:val="26"/>
          <w:szCs w:val="26"/>
          <w:lang w:val="en-IN"/>
        </w:rPr>
        <w:t xml:space="preserve">Journal Article: Ashraf, S., &amp; Baig, M. A. (2019). Is the Indian stock market efficiently inefficient? </w:t>
      </w:r>
      <w:r w:rsidRPr="00E83A20">
        <w:rPr>
          <w:rFonts w:eastAsiaTheme="majorEastAsia" w:cs="Times New Roman"/>
          <w:i/>
          <w:iCs/>
          <w:sz w:val="26"/>
          <w:szCs w:val="26"/>
          <w:lang w:val="en-IN"/>
        </w:rPr>
        <w:t>Indian Journal of Finance</w:t>
      </w:r>
      <w:r w:rsidRPr="00E83A20">
        <w:rPr>
          <w:rFonts w:eastAsiaTheme="majorEastAsia" w:cs="Times New Roman"/>
          <w:sz w:val="26"/>
          <w:szCs w:val="26"/>
          <w:lang w:val="en-IN"/>
        </w:rPr>
        <w:t>, 13(7), 7–25.</w:t>
      </w:r>
    </w:p>
    <w:p w14:paraId="30662264" w14:textId="77777777" w:rsidR="00E83A20" w:rsidRPr="00E83A20" w:rsidRDefault="00E83A20" w:rsidP="00E83A20">
      <w:pPr>
        <w:numPr>
          <w:ilvl w:val="0"/>
          <w:numId w:val="25"/>
        </w:numPr>
        <w:rPr>
          <w:rFonts w:eastAsiaTheme="majorEastAsia" w:cs="Times New Roman"/>
          <w:sz w:val="26"/>
          <w:szCs w:val="26"/>
          <w:lang w:val="en-IN"/>
        </w:rPr>
      </w:pPr>
      <w:r w:rsidRPr="00E83A20">
        <w:rPr>
          <w:rFonts w:eastAsiaTheme="majorEastAsia" w:cs="Times New Roman"/>
          <w:sz w:val="26"/>
          <w:szCs w:val="26"/>
          <w:lang w:val="en-IN"/>
        </w:rPr>
        <w:t>Web Source: Girdharwal, N. (2007). A study of physicians’ behavior… Retrieved from http://...</w:t>
      </w:r>
    </w:p>
    <w:p w14:paraId="53995B5C" w14:textId="77777777" w:rsidR="00E01F91" w:rsidRPr="009557D6" w:rsidRDefault="00E01F91" w:rsidP="00E01F91">
      <w:pPr>
        <w:rPr>
          <w:rFonts w:cs="Times New Roman"/>
          <w:b/>
          <w:bCs/>
          <w:color w:val="4F81BD" w:themeColor="accent1"/>
          <w:lang w:val="en-IN"/>
        </w:rPr>
      </w:pPr>
    </w:p>
    <w:sectPr w:rsidR="00E01F91" w:rsidRPr="009557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0C3838"/>
    <w:multiLevelType w:val="hybridMultilevel"/>
    <w:tmpl w:val="1B5E5B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542CE3"/>
    <w:multiLevelType w:val="multilevel"/>
    <w:tmpl w:val="8154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804D75"/>
    <w:multiLevelType w:val="hybridMultilevel"/>
    <w:tmpl w:val="A8B830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06A40"/>
    <w:multiLevelType w:val="hybridMultilevel"/>
    <w:tmpl w:val="76D430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A1CF6"/>
    <w:multiLevelType w:val="multilevel"/>
    <w:tmpl w:val="8154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325620"/>
    <w:multiLevelType w:val="hybridMultilevel"/>
    <w:tmpl w:val="B8EE2E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706D9"/>
    <w:multiLevelType w:val="multilevel"/>
    <w:tmpl w:val="D97C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FA6AE0"/>
    <w:multiLevelType w:val="hybridMultilevel"/>
    <w:tmpl w:val="B5003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B5048"/>
    <w:multiLevelType w:val="multilevel"/>
    <w:tmpl w:val="ABBA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576983"/>
    <w:multiLevelType w:val="multilevel"/>
    <w:tmpl w:val="4012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44727A"/>
    <w:multiLevelType w:val="multilevel"/>
    <w:tmpl w:val="FA1C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84912"/>
    <w:multiLevelType w:val="hybridMultilevel"/>
    <w:tmpl w:val="A9F0CB0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351BD"/>
    <w:multiLevelType w:val="multilevel"/>
    <w:tmpl w:val="8154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E76C9E"/>
    <w:multiLevelType w:val="multilevel"/>
    <w:tmpl w:val="7D9A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F77B24"/>
    <w:multiLevelType w:val="multilevel"/>
    <w:tmpl w:val="C21E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D82C5C"/>
    <w:multiLevelType w:val="multilevel"/>
    <w:tmpl w:val="1E56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2861ED"/>
    <w:multiLevelType w:val="multilevel"/>
    <w:tmpl w:val="2A1E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FC3AA7"/>
    <w:multiLevelType w:val="hybridMultilevel"/>
    <w:tmpl w:val="B6F086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458E4"/>
    <w:multiLevelType w:val="multilevel"/>
    <w:tmpl w:val="8154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0B1938"/>
    <w:multiLevelType w:val="multilevel"/>
    <w:tmpl w:val="5A28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0D4296"/>
    <w:multiLevelType w:val="multilevel"/>
    <w:tmpl w:val="7D9A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01B8E"/>
    <w:multiLevelType w:val="multilevel"/>
    <w:tmpl w:val="86CE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5092601">
    <w:abstractNumId w:val="8"/>
  </w:num>
  <w:num w:numId="2" w16cid:durableId="92290745">
    <w:abstractNumId w:val="6"/>
  </w:num>
  <w:num w:numId="3" w16cid:durableId="82603917">
    <w:abstractNumId w:val="5"/>
  </w:num>
  <w:num w:numId="4" w16cid:durableId="141193128">
    <w:abstractNumId w:val="4"/>
  </w:num>
  <w:num w:numId="5" w16cid:durableId="1567493137">
    <w:abstractNumId w:val="7"/>
  </w:num>
  <w:num w:numId="6" w16cid:durableId="132256101">
    <w:abstractNumId w:val="3"/>
  </w:num>
  <w:num w:numId="7" w16cid:durableId="1502892244">
    <w:abstractNumId w:val="2"/>
  </w:num>
  <w:num w:numId="8" w16cid:durableId="550769191">
    <w:abstractNumId w:val="1"/>
  </w:num>
  <w:num w:numId="9" w16cid:durableId="444614979">
    <w:abstractNumId w:val="0"/>
  </w:num>
  <w:num w:numId="10" w16cid:durableId="330839715">
    <w:abstractNumId w:val="12"/>
  </w:num>
  <w:num w:numId="11" w16cid:durableId="969047618">
    <w:abstractNumId w:val="15"/>
  </w:num>
  <w:num w:numId="12" w16cid:durableId="106589391">
    <w:abstractNumId w:val="18"/>
  </w:num>
  <w:num w:numId="13" w16cid:durableId="502480027">
    <w:abstractNumId w:val="19"/>
  </w:num>
  <w:num w:numId="14" w16cid:durableId="396250475">
    <w:abstractNumId w:val="28"/>
  </w:num>
  <w:num w:numId="15" w16cid:durableId="1085297025">
    <w:abstractNumId w:val="23"/>
  </w:num>
  <w:num w:numId="16" w16cid:durableId="152993417">
    <w:abstractNumId w:val="24"/>
  </w:num>
  <w:num w:numId="17" w16cid:durableId="1302341436">
    <w:abstractNumId w:val="25"/>
  </w:num>
  <w:num w:numId="18" w16cid:durableId="1822114119">
    <w:abstractNumId w:val="30"/>
  </w:num>
  <w:num w:numId="19" w16cid:durableId="1783303554">
    <w:abstractNumId w:val="20"/>
  </w:num>
  <w:num w:numId="20" w16cid:durableId="1193155835">
    <w:abstractNumId w:val="9"/>
  </w:num>
  <w:num w:numId="21" w16cid:durableId="1237014044">
    <w:abstractNumId w:val="14"/>
  </w:num>
  <w:num w:numId="22" w16cid:durableId="217396519">
    <w:abstractNumId w:val="26"/>
  </w:num>
  <w:num w:numId="23" w16cid:durableId="319888405">
    <w:abstractNumId w:val="11"/>
  </w:num>
  <w:num w:numId="24" w16cid:durableId="908421257">
    <w:abstractNumId w:val="16"/>
  </w:num>
  <w:num w:numId="25" w16cid:durableId="957026617">
    <w:abstractNumId w:val="22"/>
  </w:num>
  <w:num w:numId="26" w16cid:durableId="861817940">
    <w:abstractNumId w:val="29"/>
  </w:num>
  <w:num w:numId="27" w16cid:durableId="304894589">
    <w:abstractNumId w:val="17"/>
  </w:num>
  <w:num w:numId="28" w16cid:durableId="2010711585">
    <w:abstractNumId w:val="27"/>
  </w:num>
  <w:num w:numId="29" w16cid:durableId="757366245">
    <w:abstractNumId w:val="10"/>
  </w:num>
  <w:num w:numId="30" w16cid:durableId="318769489">
    <w:abstractNumId w:val="13"/>
  </w:num>
  <w:num w:numId="31" w16cid:durableId="21143230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A85"/>
    <w:rsid w:val="00056990"/>
    <w:rsid w:val="0006063C"/>
    <w:rsid w:val="0009673F"/>
    <w:rsid w:val="000C6DA9"/>
    <w:rsid w:val="00122F64"/>
    <w:rsid w:val="0015074B"/>
    <w:rsid w:val="001C1EEE"/>
    <w:rsid w:val="00213B5D"/>
    <w:rsid w:val="002479D1"/>
    <w:rsid w:val="00261921"/>
    <w:rsid w:val="002762D8"/>
    <w:rsid w:val="0029639D"/>
    <w:rsid w:val="002B33B9"/>
    <w:rsid w:val="00326F90"/>
    <w:rsid w:val="00337466"/>
    <w:rsid w:val="003456FE"/>
    <w:rsid w:val="00367BC8"/>
    <w:rsid w:val="00402164"/>
    <w:rsid w:val="004B77DA"/>
    <w:rsid w:val="00566A73"/>
    <w:rsid w:val="005909B1"/>
    <w:rsid w:val="00645D99"/>
    <w:rsid w:val="00664B1C"/>
    <w:rsid w:val="006672E7"/>
    <w:rsid w:val="006E47A4"/>
    <w:rsid w:val="0071003E"/>
    <w:rsid w:val="007303FE"/>
    <w:rsid w:val="007D6058"/>
    <w:rsid w:val="00807C77"/>
    <w:rsid w:val="00833106"/>
    <w:rsid w:val="008B38EE"/>
    <w:rsid w:val="00930E01"/>
    <w:rsid w:val="0094772A"/>
    <w:rsid w:val="009557D6"/>
    <w:rsid w:val="0096614D"/>
    <w:rsid w:val="00975051"/>
    <w:rsid w:val="009B3131"/>
    <w:rsid w:val="00AA1D8D"/>
    <w:rsid w:val="00B004AA"/>
    <w:rsid w:val="00B41D12"/>
    <w:rsid w:val="00B47730"/>
    <w:rsid w:val="00C01B73"/>
    <w:rsid w:val="00C01E57"/>
    <w:rsid w:val="00CA7E33"/>
    <w:rsid w:val="00CB0664"/>
    <w:rsid w:val="00CB1480"/>
    <w:rsid w:val="00D57392"/>
    <w:rsid w:val="00D87003"/>
    <w:rsid w:val="00D962BC"/>
    <w:rsid w:val="00E01F91"/>
    <w:rsid w:val="00E143A3"/>
    <w:rsid w:val="00E378D7"/>
    <w:rsid w:val="00E83A20"/>
    <w:rsid w:val="00E86F89"/>
    <w:rsid w:val="00EA392C"/>
    <w:rsid w:val="00F12029"/>
    <w:rsid w:val="00F321BF"/>
    <w:rsid w:val="00F366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F55DB"/>
  <w14:defaultImageDpi w14:val="300"/>
  <w15:docId w15:val="{A5F612A9-932B-4B81-A90F-A0A092E2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B38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8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57392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4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8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8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7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</Words>
  <Characters>3240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Pramod Sawant</cp:lastModifiedBy>
  <cp:revision>2</cp:revision>
  <dcterms:created xsi:type="dcterms:W3CDTF">2025-05-21T04:42:00Z</dcterms:created>
  <dcterms:modified xsi:type="dcterms:W3CDTF">2025-05-21T04:42:00Z</dcterms:modified>
  <cp:category/>
</cp:coreProperties>
</file>